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13 356 vom 30. April 2014</w:t>
      </w:r>
    </w:p>
    <w:p>
      <w:r>
        <w:t>BL Gerichte, 2014-04-30, DE</w:t>
      </w:r>
    </w:p>
    <w:p>
      <w:r>
        <w:rPr>
          <w:b/>
        </w:rPr>
        <w:t xml:space="preserve">Quelle: </w:t>
      </w:r>
      <w:r>
        <w:t>https://mcp.opencaselaw.ch/entscheid/bl_gerichte_810 13 356</w:t>
      </w:r>
    </w:p>
    <w:p>
      <w:r>
        <w:t>FR: BL_GERICHTE 810 13 356 du 30 avril 2014</w:t>
      </w:r>
    </w:p>
    <w:p>
      <w:r>
        <w:t>IT: BL_GERICHTE 810 13 356 del 30 aprile 2014</w:t>
      </w:r>
    </w:p>
    <w:p>
      <w:pPr>
        <w:pStyle w:val="Heading2"/>
      </w:pPr>
      <w:r>
        <w:t>Regeste</w:t>
      </w:r>
    </w:p>
    <w:p>
      <w:r>
        <w:t>Nichtverlängerung der Aufenthaltsbewilligung und Wegweisung (RRB Nr. 1775 vom 5. November 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Der Beschwerdeführer hat die Schweiz bis spätestens 30 Tage nach Rechtskraft dieses Urteils zu verlassen.</w:t>
      </w:r>
    </w:p>
    <w:p>
      <w:r>
        <w:rPr>
          <w:b/>
        </w:rPr>
        <w:t>E. 3</w:t>
      </w:r>
    </w:p>
    <w:p>
      <w:r>
        <w:t>Die Verfahrenskosten in der Höhe von Fr. 1'400.-- werden dem Beschwerdeführer auferlegt. Zufolge Bewilligung der unentgeltlichen Prozessführung gehen die dem Beschwerdeführer auferlegten Verfahrenskosten zulasten der Gerichtskasse.</w:t>
      </w:r>
    </w:p>
    <w:p>
      <w:r>
        <w:rPr>
          <w:b/>
        </w:rPr>
        <w:t>E. 4</w:t>
      </w:r>
    </w:p>
    <w:p>
      <w:r>
        <w:t>Die Parteikosten werden wettgeschlagen. Zufolge Bewilligung der unentgeltlichen Verbeiständung wird dem Rechtsvertreter des Beschwerdeführers für das vorliegende Verfahren eine Entschädigung in der Höhe von Fr. 2'708.40 (inkl. Auslagen und 8% MWSt) zulasten der Gerichtskasse ausgerichtet.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